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49D0" w14:textId="07F44690" w:rsidR="007A7C9B" w:rsidRDefault="001B0487">
      <w:pPr>
        <w:pStyle w:val="Title"/>
      </w:pPr>
      <w:r>
        <w:rPr>
          <w:rFonts w:ascii="Segoe UI Emoji" w:hAnsi="Segoe UI Emoji" w:cs="Segoe UI Emoji"/>
        </w:rPr>
        <w:t>🎉</w:t>
      </w:r>
      <w:r>
        <w:t xml:space="preserve"> </w:t>
      </w:r>
      <w:r w:rsidR="009D6EA9">
        <w:t xml:space="preserve">Themed </w:t>
      </w:r>
      <w:r>
        <w:t>Birthday Party Reservation Form</w:t>
      </w:r>
    </w:p>
    <w:p w14:paraId="2196AD2C" w14:textId="2874DDCE" w:rsidR="007A7C9B" w:rsidRDefault="001B0487">
      <w:pPr>
        <w:pStyle w:val="Heading1"/>
      </w:pPr>
      <w:r>
        <w:t>1. Contact Information</w:t>
      </w:r>
    </w:p>
    <w:p w14:paraId="2C7E2729" w14:textId="6B35C8DA" w:rsidR="007A7C9B" w:rsidRPr="00304D86" w:rsidRDefault="001B0487">
      <w:pPr>
        <w:rPr>
          <w:sz w:val="24"/>
          <w:szCs w:val="24"/>
        </w:rPr>
      </w:pPr>
      <w:r w:rsidRPr="00304D86">
        <w:rPr>
          <w:sz w:val="24"/>
          <w:szCs w:val="24"/>
        </w:rPr>
        <w:t>Name of Person Booking: __</w:t>
      </w:r>
      <w:r w:rsidR="00C161DB">
        <w:rPr>
          <w:sz w:val="24"/>
          <w:szCs w:val="24"/>
        </w:rPr>
        <w:t>__________________________________________________</w:t>
      </w:r>
      <w:r w:rsidRPr="00304D86">
        <w:rPr>
          <w:sz w:val="24"/>
          <w:szCs w:val="24"/>
        </w:rPr>
        <w:t>_______</w:t>
      </w:r>
    </w:p>
    <w:p w14:paraId="7EB10FE1" w14:textId="0600685D" w:rsidR="007A7C9B" w:rsidRPr="00304D86" w:rsidRDefault="001B0487">
      <w:pPr>
        <w:rPr>
          <w:sz w:val="24"/>
          <w:szCs w:val="24"/>
        </w:rPr>
      </w:pPr>
      <w:r w:rsidRPr="00304D86">
        <w:rPr>
          <w:sz w:val="24"/>
          <w:szCs w:val="24"/>
        </w:rPr>
        <w:t>Phone Number: ___</w:t>
      </w:r>
      <w:r w:rsidR="00C161DB">
        <w:rPr>
          <w:sz w:val="24"/>
          <w:szCs w:val="24"/>
        </w:rPr>
        <w:t>_________</w:t>
      </w:r>
      <w:r w:rsidRPr="00304D86">
        <w:rPr>
          <w:sz w:val="24"/>
          <w:szCs w:val="24"/>
        </w:rPr>
        <w:t>_</w:t>
      </w:r>
      <w:r w:rsidR="0053509A" w:rsidRPr="004A32E9">
        <w:rPr>
          <w:sz w:val="24"/>
          <w:szCs w:val="24"/>
          <w:u w:val="single"/>
        </w:rPr>
        <w:t>____________________________</w:t>
      </w:r>
      <w:r w:rsidRPr="004A32E9">
        <w:rPr>
          <w:sz w:val="24"/>
          <w:szCs w:val="24"/>
          <w:u w:val="single"/>
        </w:rPr>
        <w:t>______</w:t>
      </w:r>
      <w:r w:rsidR="0053509A" w:rsidRPr="004A32E9">
        <w:rPr>
          <w:sz w:val="24"/>
          <w:szCs w:val="24"/>
          <w:u w:val="single"/>
        </w:rPr>
        <w:t>__________</w:t>
      </w:r>
      <w:r w:rsidRPr="004A32E9">
        <w:rPr>
          <w:sz w:val="24"/>
          <w:szCs w:val="24"/>
          <w:u w:val="single"/>
        </w:rPr>
        <w:t>_____________</w:t>
      </w:r>
    </w:p>
    <w:p w14:paraId="69BB2F95" w14:textId="6EC53A3D" w:rsidR="007A7C9B" w:rsidRPr="00304D86" w:rsidRDefault="001B0487">
      <w:pPr>
        <w:rPr>
          <w:sz w:val="24"/>
          <w:szCs w:val="24"/>
        </w:rPr>
      </w:pPr>
      <w:r w:rsidRPr="00304D86">
        <w:rPr>
          <w:sz w:val="24"/>
          <w:szCs w:val="24"/>
        </w:rPr>
        <w:t>Email Address: _</w:t>
      </w:r>
      <w:r w:rsidR="00C161DB">
        <w:rPr>
          <w:sz w:val="24"/>
          <w:szCs w:val="24"/>
        </w:rPr>
        <w:t>____________________________________________________________________</w:t>
      </w:r>
      <w:r w:rsidRPr="00304D86">
        <w:rPr>
          <w:sz w:val="24"/>
          <w:szCs w:val="24"/>
        </w:rPr>
        <w:t>__</w:t>
      </w:r>
    </w:p>
    <w:p w14:paraId="4D1D6947" w14:textId="77777777" w:rsidR="007A7C9B" w:rsidRDefault="001B0487">
      <w:pPr>
        <w:pStyle w:val="Heading1"/>
      </w:pPr>
      <w:r>
        <w:t>2. Birthday Party Details</w:t>
      </w:r>
    </w:p>
    <w:p w14:paraId="7C5CB62F" w14:textId="7B58C6D3" w:rsidR="007A7C9B" w:rsidRPr="00304D86" w:rsidRDefault="001B0487">
      <w:pPr>
        <w:rPr>
          <w:sz w:val="24"/>
          <w:szCs w:val="24"/>
        </w:rPr>
      </w:pPr>
      <w:r w:rsidRPr="00304D86">
        <w:rPr>
          <w:sz w:val="24"/>
          <w:szCs w:val="24"/>
        </w:rPr>
        <w:t xml:space="preserve">Name of Birthday Child: </w:t>
      </w:r>
      <w:r w:rsidRPr="00884BBC">
        <w:rPr>
          <w:sz w:val="24"/>
          <w:szCs w:val="24"/>
          <w:u w:val="single"/>
        </w:rPr>
        <w:t>________</w:t>
      </w:r>
      <w:r w:rsidR="00C161DB" w:rsidRPr="00884BBC">
        <w:rPr>
          <w:sz w:val="24"/>
          <w:szCs w:val="24"/>
          <w:u w:val="single"/>
        </w:rPr>
        <w:t xml:space="preserve"> </w:t>
      </w:r>
      <w:r w:rsidR="0053509A" w:rsidRPr="00884BBC">
        <w:rPr>
          <w:sz w:val="24"/>
          <w:szCs w:val="24"/>
          <w:u w:val="single"/>
        </w:rPr>
        <w:t>_____________________________________</w:t>
      </w:r>
      <w:r w:rsidRPr="00884BBC">
        <w:rPr>
          <w:sz w:val="24"/>
          <w:szCs w:val="24"/>
          <w:u w:val="single"/>
        </w:rPr>
        <w:t>________________</w:t>
      </w:r>
    </w:p>
    <w:p w14:paraId="0BC630C6" w14:textId="7493006D" w:rsidR="007A7C9B" w:rsidRPr="00304D86" w:rsidRDefault="001B0487">
      <w:pPr>
        <w:rPr>
          <w:sz w:val="24"/>
          <w:szCs w:val="24"/>
        </w:rPr>
      </w:pPr>
      <w:r w:rsidRPr="00304D86">
        <w:rPr>
          <w:sz w:val="24"/>
          <w:szCs w:val="24"/>
        </w:rPr>
        <w:t xml:space="preserve">Age Turning: </w:t>
      </w:r>
      <w:r w:rsidRPr="00884BBC">
        <w:rPr>
          <w:sz w:val="24"/>
          <w:szCs w:val="24"/>
          <w:u w:val="single"/>
        </w:rPr>
        <w:t>__</w:t>
      </w:r>
      <w:r w:rsidR="00C161DB">
        <w:rPr>
          <w:sz w:val="24"/>
          <w:szCs w:val="24"/>
          <w:u w:val="single"/>
        </w:rPr>
        <w:t>_________________</w:t>
      </w:r>
      <w:r w:rsidRPr="00884BBC">
        <w:rPr>
          <w:sz w:val="24"/>
          <w:szCs w:val="24"/>
          <w:u w:val="single"/>
        </w:rPr>
        <w:t>___</w:t>
      </w:r>
      <w:r w:rsidR="00482053">
        <w:rPr>
          <w:sz w:val="24"/>
          <w:szCs w:val="24"/>
          <w:u w:val="single"/>
        </w:rPr>
        <w:t xml:space="preserve">   </w:t>
      </w:r>
    </w:p>
    <w:p w14:paraId="4D49CD9B" w14:textId="571BF485" w:rsidR="007A7C9B" w:rsidRPr="00304D86" w:rsidRDefault="001B0487">
      <w:pPr>
        <w:rPr>
          <w:sz w:val="24"/>
          <w:szCs w:val="24"/>
        </w:rPr>
      </w:pPr>
      <w:r w:rsidRPr="00304D86">
        <w:rPr>
          <w:sz w:val="24"/>
          <w:szCs w:val="24"/>
        </w:rPr>
        <w:t xml:space="preserve">Date of Party: </w:t>
      </w:r>
      <w:r w:rsidRPr="00100546">
        <w:rPr>
          <w:sz w:val="24"/>
          <w:szCs w:val="24"/>
          <w:u w:val="single"/>
        </w:rPr>
        <w:t>__</w:t>
      </w:r>
      <w:r w:rsidR="003065F7" w:rsidRPr="00100546">
        <w:rPr>
          <w:sz w:val="24"/>
          <w:szCs w:val="24"/>
          <w:u w:val="single"/>
        </w:rPr>
        <w:t>_</w:t>
      </w:r>
      <w:r w:rsidR="0053509A" w:rsidRPr="00100546">
        <w:rPr>
          <w:sz w:val="24"/>
          <w:szCs w:val="24"/>
          <w:u w:val="single"/>
        </w:rPr>
        <w:t>__</w:t>
      </w:r>
      <w:r w:rsidR="00C161DB">
        <w:rPr>
          <w:sz w:val="24"/>
          <w:szCs w:val="24"/>
          <w:u w:val="single"/>
        </w:rPr>
        <w:t>___</w:t>
      </w:r>
      <w:r w:rsidRPr="00100546">
        <w:rPr>
          <w:sz w:val="24"/>
          <w:szCs w:val="24"/>
          <w:u w:val="single"/>
        </w:rPr>
        <w:t>__ / ___</w:t>
      </w:r>
      <w:r w:rsidR="0053509A" w:rsidRPr="00100546">
        <w:rPr>
          <w:sz w:val="24"/>
          <w:szCs w:val="24"/>
          <w:u w:val="single"/>
        </w:rPr>
        <w:t>_</w:t>
      </w:r>
      <w:r w:rsidR="00C161DB">
        <w:rPr>
          <w:sz w:val="24"/>
          <w:szCs w:val="24"/>
          <w:u w:val="single"/>
        </w:rPr>
        <w:t>_</w:t>
      </w:r>
      <w:r w:rsidR="0053509A" w:rsidRPr="00100546">
        <w:rPr>
          <w:sz w:val="24"/>
          <w:szCs w:val="24"/>
          <w:u w:val="single"/>
        </w:rPr>
        <w:t>____</w:t>
      </w:r>
      <w:r w:rsidRPr="00100546">
        <w:rPr>
          <w:sz w:val="24"/>
          <w:szCs w:val="24"/>
          <w:u w:val="single"/>
        </w:rPr>
        <w:t>_ / _</w:t>
      </w:r>
      <w:r w:rsidR="003065F7" w:rsidRPr="00100546">
        <w:rPr>
          <w:sz w:val="24"/>
          <w:szCs w:val="24"/>
          <w:u w:val="single"/>
        </w:rPr>
        <w:t>___</w:t>
      </w:r>
      <w:r w:rsidR="00C161DB">
        <w:rPr>
          <w:sz w:val="24"/>
          <w:szCs w:val="24"/>
          <w:u w:val="single"/>
        </w:rPr>
        <w:t>_</w:t>
      </w:r>
      <w:r w:rsidR="0053509A" w:rsidRPr="00100546">
        <w:rPr>
          <w:sz w:val="24"/>
          <w:szCs w:val="24"/>
          <w:u w:val="single"/>
        </w:rPr>
        <w:t>_</w:t>
      </w:r>
      <w:r w:rsidR="00100546" w:rsidRPr="00100546">
        <w:rPr>
          <w:sz w:val="24"/>
          <w:szCs w:val="24"/>
          <w:u w:val="single"/>
        </w:rPr>
        <w:t>__</w:t>
      </w:r>
      <w:r w:rsidRPr="00100546">
        <w:rPr>
          <w:sz w:val="24"/>
          <w:szCs w:val="24"/>
          <w:u w:val="single"/>
        </w:rPr>
        <w:t>___</w:t>
      </w:r>
    </w:p>
    <w:p w14:paraId="4B4CBB68" w14:textId="4FEFCB2D" w:rsidR="00953649" w:rsidRPr="00304D86" w:rsidRDefault="00953649" w:rsidP="00953649">
      <w:pPr>
        <w:rPr>
          <w:sz w:val="24"/>
          <w:szCs w:val="24"/>
        </w:rPr>
      </w:pPr>
      <w:r w:rsidRPr="00304D86">
        <w:rPr>
          <w:sz w:val="24"/>
          <w:szCs w:val="24"/>
        </w:rPr>
        <w:t xml:space="preserve">☐ </w:t>
      </w:r>
      <w:r w:rsidR="0011073A">
        <w:rPr>
          <w:sz w:val="24"/>
          <w:szCs w:val="24"/>
        </w:rPr>
        <w:t xml:space="preserve">   </w:t>
      </w:r>
      <w:r w:rsidR="001B0487" w:rsidRPr="003065F7">
        <w:rPr>
          <w:sz w:val="24"/>
          <w:szCs w:val="24"/>
        </w:rPr>
        <w:t>Time</w:t>
      </w:r>
      <w:r w:rsidR="001B0487" w:rsidRPr="0011073A">
        <w:rPr>
          <w:sz w:val="24"/>
          <w:szCs w:val="24"/>
        </w:rPr>
        <w:t xml:space="preserve">: </w:t>
      </w:r>
      <w:r w:rsidR="006C3ED1">
        <w:rPr>
          <w:sz w:val="24"/>
          <w:szCs w:val="24"/>
        </w:rPr>
        <w:t xml:space="preserve"> </w:t>
      </w:r>
      <w:r w:rsidR="00344915" w:rsidRPr="0011073A">
        <w:rPr>
          <w:sz w:val="24"/>
          <w:szCs w:val="24"/>
        </w:rPr>
        <w:t xml:space="preserve">11:00 </w:t>
      </w:r>
      <w:r w:rsidR="00F06372">
        <w:rPr>
          <w:sz w:val="24"/>
          <w:szCs w:val="24"/>
        </w:rPr>
        <w:t>AM</w:t>
      </w:r>
      <w:r w:rsidR="001B0487" w:rsidRPr="0011073A">
        <w:rPr>
          <w:sz w:val="24"/>
          <w:szCs w:val="24"/>
        </w:rPr>
        <w:t xml:space="preserve">  </w:t>
      </w:r>
      <w:r w:rsidR="0011073A" w:rsidRPr="0011073A">
        <w:rPr>
          <w:sz w:val="24"/>
          <w:szCs w:val="24"/>
        </w:rPr>
        <w:t>to</w:t>
      </w:r>
      <w:r w:rsidR="0011073A">
        <w:rPr>
          <w:sz w:val="24"/>
          <w:szCs w:val="24"/>
        </w:rPr>
        <w:t xml:space="preserve"> </w:t>
      </w:r>
      <w:r w:rsidR="00BA7871">
        <w:rPr>
          <w:sz w:val="24"/>
          <w:szCs w:val="24"/>
        </w:rPr>
        <w:t xml:space="preserve"> </w:t>
      </w:r>
      <w:r w:rsidR="00344915" w:rsidRPr="0011073A">
        <w:rPr>
          <w:sz w:val="24"/>
          <w:szCs w:val="24"/>
        </w:rPr>
        <w:t xml:space="preserve">1:00 </w:t>
      </w:r>
      <w:r w:rsidR="00F06372">
        <w:rPr>
          <w:sz w:val="24"/>
          <w:szCs w:val="24"/>
        </w:rPr>
        <w:t>PM</w:t>
      </w:r>
      <w:r w:rsidR="005D6CDE" w:rsidRPr="0011073A">
        <w:rPr>
          <w:sz w:val="24"/>
          <w:szCs w:val="24"/>
        </w:rPr>
        <w:t xml:space="preserve">  </w:t>
      </w:r>
      <w:r w:rsidR="0011073A">
        <w:rPr>
          <w:sz w:val="24"/>
          <w:szCs w:val="24"/>
        </w:rPr>
        <w:t xml:space="preserve">   </w:t>
      </w:r>
      <w:r w:rsidR="005D6CDE" w:rsidRPr="0011073A">
        <w:rPr>
          <w:sz w:val="24"/>
          <w:szCs w:val="24"/>
        </w:rPr>
        <w:t xml:space="preserve"> OR</w:t>
      </w:r>
      <w:r w:rsidR="00CD706C" w:rsidRPr="0011073A">
        <w:rPr>
          <w:sz w:val="24"/>
          <w:szCs w:val="24"/>
        </w:rPr>
        <w:t xml:space="preserve">  </w:t>
      </w:r>
      <w:r w:rsidR="00F06372">
        <w:rPr>
          <w:sz w:val="24"/>
          <w:szCs w:val="24"/>
        </w:rPr>
        <w:t xml:space="preserve"> </w:t>
      </w:r>
      <w:r w:rsidR="00CD706C" w:rsidRPr="0011073A">
        <w:rPr>
          <w:sz w:val="24"/>
          <w:szCs w:val="24"/>
        </w:rPr>
        <w:t xml:space="preserve">  </w:t>
      </w:r>
      <w:r w:rsidRPr="0011073A">
        <w:rPr>
          <w:sz w:val="24"/>
          <w:szCs w:val="24"/>
        </w:rPr>
        <w:t xml:space="preserve"> ☐ </w:t>
      </w:r>
      <w:r w:rsidR="0011073A">
        <w:rPr>
          <w:sz w:val="24"/>
          <w:szCs w:val="24"/>
        </w:rPr>
        <w:t xml:space="preserve">  </w:t>
      </w:r>
      <w:r w:rsidRPr="0011073A">
        <w:rPr>
          <w:sz w:val="24"/>
          <w:szCs w:val="24"/>
        </w:rPr>
        <w:t>Time:</w:t>
      </w:r>
      <w:r w:rsidR="0011073A" w:rsidRPr="0011073A">
        <w:rPr>
          <w:sz w:val="24"/>
          <w:szCs w:val="24"/>
        </w:rPr>
        <w:t xml:space="preserve"> </w:t>
      </w:r>
      <w:r w:rsidR="006C3ED1">
        <w:rPr>
          <w:sz w:val="24"/>
          <w:szCs w:val="24"/>
        </w:rPr>
        <w:t xml:space="preserve"> </w:t>
      </w:r>
      <w:r w:rsidR="00CD706C" w:rsidRPr="0011073A">
        <w:rPr>
          <w:sz w:val="24"/>
          <w:szCs w:val="24"/>
        </w:rPr>
        <w:t xml:space="preserve">2:00 </w:t>
      </w:r>
      <w:r w:rsidR="00BA7871">
        <w:rPr>
          <w:sz w:val="24"/>
          <w:szCs w:val="24"/>
        </w:rPr>
        <w:t>P</w:t>
      </w:r>
      <w:r w:rsidR="00F06372">
        <w:rPr>
          <w:sz w:val="24"/>
          <w:szCs w:val="24"/>
        </w:rPr>
        <w:t>M</w:t>
      </w:r>
      <w:r w:rsidR="00BA7871">
        <w:rPr>
          <w:sz w:val="24"/>
          <w:szCs w:val="24"/>
        </w:rPr>
        <w:t xml:space="preserve">  </w:t>
      </w:r>
      <w:r w:rsidR="006C3ED1">
        <w:rPr>
          <w:sz w:val="24"/>
          <w:szCs w:val="24"/>
        </w:rPr>
        <w:t xml:space="preserve"> </w:t>
      </w:r>
      <w:r w:rsidR="00CD706C" w:rsidRPr="0011073A">
        <w:rPr>
          <w:sz w:val="24"/>
          <w:szCs w:val="24"/>
        </w:rPr>
        <w:t xml:space="preserve">to </w:t>
      </w:r>
      <w:r w:rsidR="00BA7871">
        <w:rPr>
          <w:sz w:val="24"/>
          <w:szCs w:val="24"/>
        </w:rPr>
        <w:t xml:space="preserve">  </w:t>
      </w:r>
      <w:r w:rsidR="00CD706C" w:rsidRPr="0011073A">
        <w:rPr>
          <w:sz w:val="24"/>
          <w:szCs w:val="24"/>
        </w:rPr>
        <w:t xml:space="preserve">4:00 </w:t>
      </w:r>
      <w:r w:rsidR="00F06372">
        <w:rPr>
          <w:sz w:val="24"/>
          <w:szCs w:val="24"/>
        </w:rPr>
        <w:t>PM</w:t>
      </w:r>
      <w:r>
        <w:rPr>
          <w:sz w:val="24"/>
          <w:szCs w:val="24"/>
          <w:u w:val="single"/>
        </w:rPr>
        <w:t xml:space="preserve"> </w:t>
      </w:r>
    </w:p>
    <w:p w14:paraId="72E64027" w14:textId="484A8B0C" w:rsidR="007A7C9B" w:rsidRDefault="001B0487">
      <w:pPr>
        <w:rPr>
          <w:sz w:val="24"/>
          <w:szCs w:val="24"/>
        </w:rPr>
      </w:pPr>
      <w:r w:rsidRPr="00304D86">
        <w:rPr>
          <w:sz w:val="24"/>
          <w:szCs w:val="24"/>
        </w:rPr>
        <w:t>Number of Guests (Kids): ____</w:t>
      </w:r>
      <w:r w:rsidR="0053509A">
        <w:rPr>
          <w:sz w:val="24"/>
          <w:szCs w:val="24"/>
        </w:rPr>
        <w:t>__</w:t>
      </w:r>
      <w:r w:rsidR="003065F7">
        <w:rPr>
          <w:sz w:val="24"/>
          <w:szCs w:val="24"/>
        </w:rPr>
        <w:t>___</w:t>
      </w:r>
      <w:r w:rsidR="00C161DB">
        <w:rPr>
          <w:sz w:val="24"/>
          <w:szCs w:val="24"/>
        </w:rPr>
        <w:t>____</w:t>
      </w:r>
      <w:r w:rsidR="003065F7">
        <w:rPr>
          <w:sz w:val="24"/>
          <w:szCs w:val="24"/>
        </w:rPr>
        <w:t>____</w:t>
      </w:r>
      <w:r w:rsidR="0053509A">
        <w:rPr>
          <w:sz w:val="24"/>
          <w:szCs w:val="24"/>
        </w:rPr>
        <w:t>_</w:t>
      </w:r>
      <w:r w:rsidRPr="00304D86">
        <w:rPr>
          <w:sz w:val="24"/>
          <w:szCs w:val="24"/>
        </w:rPr>
        <w:t>_</w:t>
      </w:r>
      <w:r w:rsidR="007F41CC" w:rsidRPr="00E22C57">
        <w:rPr>
          <w:sz w:val="24"/>
          <w:szCs w:val="24"/>
        </w:rPr>
        <w:t xml:space="preserve"> </w:t>
      </w:r>
      <w:r w:rsidR="00E22C57">
        <w:rPr>
          <w:sz w:val="24"/>
          <w:szCs w:val="24"/>
        </w:rPr>
        <w:t xml:space="preserve"> @ </w:t>
      </w:r>
      <w:r w:rsidR="007F41CC">
        <w:rPr>
          <w:sz w:val="24"/>
          <w:szCs w:val="24"/>
        </w:rPr>
        <w:t>$4</w:t>
      </w:r>
      <w:r w:rsidR="00A958B0">
        <w:rPr>
          <w:sz w:val="24"/>
          <w:szCs w:val="24"/>
        </w:rPr>
        <w:t>7</w:t>
      </w:r>
      <w:r w:rsidR="007F41CC">
        <w:rPr>
          <w:sz w:val="24"/>
          <w:szCs w:val="24"/>
        </w:rPr>
        <w:t>.00 per person</w:t>
      </w:r>
      <w:r w:rsidR="00857362">
        <w:rPr>
          <w:sz w:val="24"/>
          <w:szCs w:val="24"/>
        </w:rPr>
        <w:t xml:space="preserve"> Themed Birthday Party</w:t>
      </w:r>
    </w:p>
    <w:p w14:paraId="3E935E5F" w14:textId="11559C59" w:rsidR="002A2ED3" w:rsidRPr="00304D86" w:rsidRDefault="00751AE5">
      <w:pPr>
        <w:rPr>
          <w:sz w:val="24"/>
          <w:szCs w:val="24"/>
        </w:rPr>
      </w:pPr>
      <w:r>
        <w:rPr>
          <w:sz w:val="24"/>
          <w:szCs w:val="24"/>
        </w:rPr>
        <w:t>Number of Guests (Kids):</w:t>
      </w:r>
      <w:r w:rsidR="00857362">
        <w:rPr>
          <w:sz w:val="24"/>
          <w:szCs w:val="24"/>
        </w:rPr>
        <w:t xml:space="preserve"> ___________________  @ $32.00 per person Woodland Tour</w:t>
      </w:r>
    </w:p>
    <w:p w14:paraId="4C978FBC" w14:textId="3D329F53" w:rsidR="0053509A" w:rsidRDefault="001B0487">
      <w:pPr>
        <w:rPr>
          <w:sz w:val="24"/>
          <w:szCs w:val="24"/>
        </w:rPr>
      </w:pPr>
      <w:r w:rsidRPr="00304D86">
        <w:rPr>
          <w:sz w:val="24"/>
          <w:szCs w:val="24"/>
        </w:rPr>
        <w:t xml:space="preserve">Number of Adults (if applicable): </w:t>
      </w:r>
      <w:r w:rsidRPr="00E22C57">
        <w:rPr>
          <w:sz w:val="24"/>
          <w:szCs w:val="24"/>
          <w:u w:val="single"/>
        </w:rPr>
        <w:t>____</w:t>
      </w:r>
      <w:r w:rsidR="0053509A" w:rsidRPr="00E22C57">
        <w:rPr>
          <w:sz w:val="24"/>
          <w:szCs w:val="24"/>
          <w:u w:val="single"/>
        </w:rPr>
        <w:t>__</w:t>
      </w:r>
      <w:r w:rsidRPr="00E22C57">
        <w:rPr>
          <w:sz w:val="24"/>
          <w:szCs w:val="24"/>
          <w:u w:val="single"/>
        </w:rPr>
        <w:t>_</w:t>
      </w:r>
      <w:r w:rsidR="00C161DB">
        <w:rPr>
          <w:sz w:val="24"/>
          <w:szCs w:val="24"/>
          <w:u w:val="single"/>
        </w:rPr>
        <w:t>________</w:t>
      </w:r>
      <w:r w:rsidRPr="00E22C57">
        <w:rPr>
          <w:sz w:val="24"/>
          <w:szCs w:val="24"/>
          <w:u w:val="single"/>
        </w:rPr>
        <w:t>_</w:t>
      </w:r>
      <w:r w:rsidR="0053509A" w:rsidRPr="00E22C57">
        <w:rPr>
          <w:sz w:val="24"/>
          <w:szCs w:val="24"/>
          <w:u w:val="single"/>
        </w:rPr>
        <w:t>______</w:t>
      </w:r>
      <w:r w:rsidRPr="00E22C57">
        <w:rPr>
          <w:sz w:val="24"/>
          <w:szCs w:val="24"/>
          <w:u w:val="single"/>
        </w:rPr>
        <w:t>__</w:t>
      </w:r>
      <w:r w:rsidR="007F41CC">
        <w:rPr>
          <w:sz w:val="24"/>
          <w:szCs w:val="24"/>
        </w:rPr>
        <w:t xml:space="preserve"> @ $17.00 per person</w:t>
      </w:r>
    </w:p>
    <w:p w14:paraId="063803C5" w14:textId="0732AB77" w:rsidR="007A7C9B" w:rsidRPr="00304D86" w:rsidRDefault="0053509A">
      <w:pPr>
        <w:rPr>
          <w:sz w:val="24"/>
          <w:szCs w:val="24"/>
        </w:rPr>
      </w:pPr>
      <w:r>
        <w:rPr>
          <w:sz w:val="24"/>
          <w:szCs w:val="24"/>
        </w:rPr>
        <w:t xml:space="preserve">(Two parents receive free admission.  </w:t>
      </w:r>
      <w:r w:rsidR="003065F7">
        <w:rPr>
          <w:sz w:val="24"/>
          <w:szCs w:val="24"/>
        </w:rPr>
        <w:t>Add’l</w:t>
      </w:r>
      <w:r>
        <w:rPr>
          <w:sz w:val="24"/>
          <w:szCs w:val="24"/>
        </w:rPr>
        <w:t xml:space="preserve"> adults will receive a discounted group rate admission.)</w:t>
      </w:r>
    </w:p>
    <w:p w14:paraId="3C5DFD75" w14:textId="311ECC0D" w:rsidR="00304D86" w:rsidRPr="007264F6" w:rsidRDefault="001B0487" w:rsidP="007264F6">
      <w:pPr>
        <w:pStyle w:val="Heading1"/>
      </w:pPr>
      <w:r>
        <w:t xml:space="preserve">3. </w:t>
      </w:r>
      <w:r w:rsidR="00304D86">
        <w:t xml:space="preserve">Theme </w:t>
      </w:r>
      <w:r>
        <w:t>Party Package Selection</w:t>
      </w:r>
      <w:r w:rsidR="000E3500">
        <w:t xml:space="preserve"> (</w:t>
      </w:r>
      <w:r w:rsidR="00574055">
        <w:t xml:space="preserve">$47.00 pp - </w:t>
      </w:r>
      <w:r w:rsidR="000E3500">
        <w:t>Choice of one of the following</w:t>
      </w:r>
      <w:r w:rsidR="00C350C1">
        <w:t>)</w:t>
      </w:r>
    </w:p>
    <w:p w14:paraId="4BFCBE42" w14:textId="77777777" w:rsidR="00304D86" w:rsidRPr="00304D86" w:rsidRDefault="00304D86" w:rsidP="00304D86">
      <w:pPr>
        <w:pStyle w:val="ListParagraph"/>
        <w:numPr>
          <w:ilvl w:val="0"/>
          <w:numId w:val="10"/>
        </w:numPr>
        <w:rPr>
          <w:sz w:val="24"/>
          <w:szCs w:val="24"/>
        </w:rPr>
        <w:sectPr w:rsidR="00304D86" w:rsidRPr="00304D86" w:rsidSect="003065F7">
          <w:headerReference w:type="default" r:id="rId8"/>
          <w:pgSz w:w="12240" w:h="15840"/>
          <w:pgMar w:top="1440" w:right="1008" w:bottom="1440" w:left="1008" w:header="144" w:footer="144" w:gutter="0"/>
          <w:cols w:space="720"/>
          <w:docGrid w:linePitch="360"/>
        </w:sectPr>
      </w:pPr>
    </w:p>
    <w:p w14:paraId="361B1288" w14:textId="4ED22FE7" w:rsidR="007A7C9B" w:rsidRDefault="00304D86" w:rsidP="00304D86">
      <w:pPr>
        <w:pStyle w:val="ListParagraph"/>
        <w:numPr>
          <w:ilvl w:val="0"/>
          <w:numId w:val="10"/>
        </w:numPr>
        <w:rPr>
          <w:sz w:val="24"/>
          <w:szCs w:val="24"/>
        </w:rPr>
      </w:pPr>
      <w:r w:rsidRPr="00304D86">
        <w:rPr>
          <w:sz w:val="24"/>
          <w:szCs w:val="24"/>
        </w:rPr>
        <w:t>Fairies &amp; Sprites</w:t>
      </w:r>
      <w:r w:rsidR="00FE2BF5">
        <w:rPr>
          <w:sz w:val="24"/>
          <w:szCs w:val="24"/>
        </w:rPr>
        <w:t xml:space="preserve"> (girls &amp; boys)</w:t>
      </w:r>
    </w:p>
    <w:p w14:paraId="48EA35E0" w14:textId="108C8EF0" w:rsidR="00BA4BF9" w:rsidRPr="00304D86" w:rsidRDefault="00BA4BF9" w:rsidP="00304D86">
      <w:pPr>
        <w:pStyle w:val="ListParagraph"/>
        <w:numPr>
          <w:ilvl w:val="0"/>
          <w:numId w:val="10"/>
        </w:numPr>
        <w:rPr>
          <w:sz w:val="24"/>
          <w:szCs w:val="24"/>
        </w:rPr>
      </w:pPr>
      <w:r>
        <w:rPr>
          <w:sz w:val="24"/>
          <w:szCs w:val="24"/>
        </w:rPr>
        <w:t>Dragons Delight</w:t>
      </w:r>
    </w:p>
    <w:p w14:paraId="38C2AA59" w14:textId="5E96ED7F" w:rsidR="00304D86" w:rsidRDefault="00304D86" w:rsidP="00304D86">
      <w:pPr>
        <w:pStyle w:val="ListParagraph"/>
        <w:numPr>
          <w:ilvl w:val="0"/>
          <w:numId w:val="10"/>
        </w:numPr>
        <w:rPr>
          <w:sz w:val="24"/>
          <w:szCs w:val="24"/>
        </w:rPr>
      </w:pPr>
      <w:r w:rsidRPr="00304D86">
        <w:rPr>
          <w:sz w:val="24"/>
          <w:szCs w:val="24"/>
        </w:rPr>
        <w:t>Robin Hood</w:t>
      </w:r>
      <w:r w:rsidR="005F3C0B">
        <w:rPr>
          <w:sz w:val="24"/>
          <w:szCs w:val="24"/>
        </w:rPr>
        <w:t xml:space="preserve"> Archery Party</w:t>
      </w:r>
    </w:p>
    <w:p w14:paraId="6AE17E36" w14:textId="3725835A" w:rsidR="00304D86" w:rsidRPr="00304D86" w:rsidRDefault="00FE2BF5" w:rsidP="00304D86">
      <w:pPr>
        <w:pStyle w:val="ListParagraph"/>
        <w:numPr>
          <w:ilvl w:val="0"/>
          <w:numId w:val="10"/>
        </w:numPr>
        <w:rPr>
          <w:sz w:val="24"/>
          <w:szCs w:val="24"/>
        </w:rPr>
      </w:pPr>
      <w:r>
        <w:rPr>
          <w:sz w:val="24"/>
          <w:szCs w:val="24"/>
        </w:rPr>
        <w:t>Bu</w:t>
      </w:r>
      <w:r w:rsidR="003B366F">
        <w:rPr>
          <w:sz w:val="24"/>
          <w:szCs w:val="24"/>
        </w:rPr>
        <w:t>tterfl</w:t>
      </w:r>
      <w:r w:rsidR="00103907">
        <w:rPr>
          <w:sz w:val="24"/>
          <w:szCs w:val="24"/>
        </w:rPr>
        <w:t>y Party</w:t>
      </w:r>
    </w:p>
    <w:p w14:paraId="56AB33E4" w14:textId="5447983B" w:rsidR="00304D86" w:rsidRDefault="00304D86" w:rsidP="00304D86">
      <w:pPr>
        <w:pStyle w:val="ListParagraph"/>
        <w:numPr>
          <w:ilvl w:val="0"/>
          <w:numId w:val="10"/>
        </w:numPr>
        <w:rPr>
          <w:sz w:val="24"/>
          <w:szCs w:val="24"/>
        </w:rPr>
      </w:pPr>
      <w:r w:rsidRPr="00304D86">
        <w:rPr>
          <w:sz w:val="24"/>
          <w:szCs w:val="24"/>
        </w:rPr>
        <w:t>Unicorn</w:t>
      </w:r>
      <w:r w:rsidR="00103907">
        <w:rPr>
          <w:sz w:val="24"/>
          <w:szCs w:val="24"/>
        </w:rPr>
        <w:t xml:space="preserve"> Magic</w:t>
      </w:r>
    </w:p>
    <w:p w14:paraId="3A1BCDEE" w14:textId="77777777" w:rsidR="004B0CFB" w:rsidRPr="00304D86" w:rsidRDefault="004B0CFB">
      <w:pPr>
        <w:rPr>
          <w:rFonts w:ascii="Segoe UI Symbol" w:hAnsi="Segoe UI Symbol" w:cs="Segoe UI Symbol"/>
          <w:sz w:val="24"/>
          <w:szCs w:val="24"/>
        </w:rPr>
        <w:sectPr w:rsidR="004B0CFB" w:rsidRPr="00304D86" w:rsidSect="00FE2BF5">
          <w:type w:val="continuous"/>
          <w:pgSz w:w="12240" w:h="15840"/>
          <w:pgMar w:top="1440" w:right="1008" w:bottom="1440" w:left="1008" w:header="720" w:footer="720" w:gutter="0"/>
          <w:cols w:num="3" w:space="720"/>
          <w:docGrid w:linePitch="360"/>
        </w:sectPr>
      </w:pPr>
    </w:p>
    <w:p w14:paraId="2909840D" w14:textId="2B323327" w:rsidR="00FE2BF5" w:rsidRPr="00C161DB" w:rsidRDefault="00FE2BF5" w:rsidP="00C161DB">
      <w:pPr>
        <w:pStyle w:val="ListParagraph"/>
        <w:numPr>
          <w:ilvl w:val="0"/>
          <w:numId w:val="10"/>
        </w:numPr>
        <w:rPr>
          <w:sz w:val="24"/>
          <w:szCs w:val="24"/>
        </w:rPr>
      </w:pPr>
      <w:r w:rsidRPr="00C161DB">
        <w:rPr>
          <w:sz w:val="24"/>
          <w:szCs w:val="24"/>
        </w:rPr>
        <w:t>Princess</w:t>
      </w:r>
      <w:r w:rsidR="005F3C0B">
        <w:rPr>
          <w:sz w:val="24"/>
          <w:szCs w:val="24"/>
        </w:rPr>
        <w:t xml:space="preserve"> Party</w:t>
      </w:r>
    </w:p>
    <w:p w14:paraId="14410126" w14:textId="793E4E8A" w:rsidR="00FE2BF5" w:rsidRDefault="00FE2BF5" w:rsidP="00304D86">
      <w:pPr>
        <w:pStyle w:val="ListParagraph"/>
        <w:numPr>
          <w:ilvl w:val="0"/>
          <w:numId w:val="12"/>
        </w:numPr>
        <w:rPr>
          <w:sz w:val="24"/>
          <w:szCs w:val="24"/>
        </w:rPr>
      </w:pPr>
      <w:r>
        <w:rPr>
          <w:sz w:val="24"/>
          <w:szCs w:val="24"/>
        </w:rPr>
        <w:t xml:space="preserve">Knights </w:t>
      </w:r>
    </w:p>
    <w:p w14:paraId="758CA890" w14:textId="1B437DFF" w:rsidR="00FE2BF5" w:rsidRPr="00574055" w:rsidRDefault="00975503" w:rsidP="00574055">
      <w:pPr>
        <w:pStyle w:val="ListParagraph"/>
        <w:numPr>
          <w:ilvl w:val="0"/>
          <w:numId w:val="12"/>
        </w:numPr>
        <w:rPr>
          <w:sz w:val="24"/>
          <w:szCs w:val="24"/>
        </w:rPr>
        <w:sectPr w:rsidR="00FE2BF5" w:rsidRPr="00574055" w:rsidSect="00FE2BF5">
          <w:type w:val="continuous"/>
          <w:pgSz w:w="12240" w:h="15840"/>
          <w:pgMar w:top="1440" w:right="1008" w:bottom="1440" w:left="1008" w:header="720" w:footer="720" w:gutter="0"/>
          <w:cols w:num="3" w:space="720"/>
          <w:docGrid w:linePitch="360"/>
        </w:sectPr>
      </w:pPr>
      <w:r>
        <w:rPr>
          <w:sz w:val="24"/>
          <w:szCs w:val="24"/>
        </w:rPr>
        <w:t>The Royal Ball (</w:t>
      </w:r>
      <w:r w:rsidR="00E52646">
        <w:rPr>
          <w:sz w:val="24"/>
          <w:szCs w:val="24"/>
        </w:rPr>
        <w:t>Princesses &amp; Kni</w:t>
      </w:r>
      <w:r w:rsidR="008F1E13">
        <w:rPr>
          <w:sz w:val="24"/>
          <w:szCs w:val="24"/>
        </w:rPr>
        <w:t>ghts)</w:t>
      </w:r>
    </w:p>
    <w:p w14:paraId="79CD8EE1" w14:textId="3FF82799" w:rsidR="00514F3F" w:rsidRDefault="001B0487" w:rsidP="00481BDC">
      <w:pPr>
        <w:pStyle w:val="Heading1"/>
      </w:pPr>
      <w:r>
        <w:t>4.</w:t>
      </w:r>
      <w:r w:rsidR="00514F3F">
        <w:t xml:space="preserve"> Enchanted Woodland Tour </w:t>
      </w:r>
      <w:r w:rsidR="00493494">
        <w:t xml:space="preserve">– </w:t>
      </w:r>
      <w:r w:rsidR="00994200">
        <w:t>(</w:t>
      </w:r>
      <w:r w:rsidR="00493494">
        <w:t xml:space="preserve"> $32 pp</w:t>
      </w:r>
      <w:r w:rsidR="00994200">
        <w:t xml:space="preserve"> )</w:t>
      </w:r>
    </w:p>
    <w:p w14:paraId="43F4522F" w14:textId="347822BB" w:rsidR="00D0535A" w:rsidRDefault="00D0535A" w:rsidP="00D0535A">
      <w:pPr>
        <w:rPr>
          <w:sz w:val="24"/>
          <w:szCs w:val="24"/>
        </w:rPr>
      </w:pPr>
      <w:r w:rsidRPr="00304D86">
        <w:rPr>
          <w:sz w:val="24"/>
          <w:szCs w:val="24"/>
        </w:rPr>
        <w:t xml:space="preserve">☐ </w:t>
      </w:r>
      <w:r w:rsidR="00994200">
        <w:rPr>
          <w:sz w:val="24"/>
          <w:szCs w:val="24"/>
        </w:rPr>
        <w:t>Woodland Tour &amp; Treasure Hunt</w:t>
      </w:r>
    </w:p>
    <w:p w14:paraId="3A185294" w14:textId="3CB114C9" w:rsidR="00F7787A" w:rsidRDefault="00514F3F" w:rsidP="00481BDC">
      <w:pPr>
        <w:pStyle w:val="Heading1"/>
        <w:rPr>
          <w:sz w:val="24"/>
          <w:szCs w:val="24"/>
        </w:rPr>
        <w:sectPr w:rsidR="00F7787A" w:rsidSect="003065F7">
          <w:type w:val="continuous"/>
          <w:pgSz w:w="12240" w:h="15840"/>
          <w:pgMar w:top="1440" w:right="1008" w:bottom="1440" w:left="1008" w:header="720" w:footer="720" w:gutter="0"/>
          <w:cols w:space="720"/>
          <w:docGrid w:linePitch="360"/>
        </w:sectPr>
      </w:pPr>
      <w:r>
        <w:lastRenderedPageBreak/>
        <w:t>5.</w:t>
      </w:r>
      <w:r w:rsidR="001B0487">
        <w:t xml:space="preserve"> </w:t>
      </w:r>
      <w:r w:rsidR="0053509A">
        <w:t>Lunch Options</w:t>
      </w:r>
      <w:r w:rsidR="001B0487">
        <w:t xml:space="preserve"> (</w:t>
      </w:r>
      <w:r w:rsidR="0053509A">
        <w:t>Choice of two of the following</w:t>
      </w:r>
      <w:r w:rsidR="006B7F92">
        <w:t xml:space="preserve"> /</w:t>
      </w:r>
      <w:r w:rsidR="00F7787A">
        <w:rPr>
          <w:sz w:val="24"/>
          <w:szCs w:val="24"/>
        </w:rPr>
        <w:t>All served with chips and choice of beverage.</w:t>
      </w:r>
      <w:r w:rsidR="008A4F67">
        <w:rPr>
          <w:sz w:val="24"/>
          <w:szCs w:val="24"/>
        </w:rPr>
        <w:t>)</w:t>
      </w:r>
    </w:p>
    <w:p w14:paraId="7AE2D26A" w14:textId="4B2E2A89" w:rsidR="00C76A61" w:rsidRPr="00304D86" w:rsidRDefault="001B0487">
      <w:pPr>
        <w:rPr>
          <w:sz w:val="24"/>
          <w:szCs w:val="24"/>
        </w:rPr>
      </w:pPr>
      <w:r w:rsidRPr="00304D86">
        <w:rPr>
          <w:rFonts w:ascii="Segoe UI Symbol" w:hAnsi="Segoe UI Symbol" w:cs="Segoe UI Symbol"/>
          <w:sz w:val="24"/>
          <w:szCs w:val="24"/>
        </w:rPr>
        <w:t>☐</w:t>
      </w:r>
      <w:r w:rsidRPr="00304D86">
        <w:rPr>
          <w:sz w:val="24"/>
          <w:szCs w:val="24"/>
        </w:rPr>
        <w:t xml:space="preserve"> </w:t>
      </w:r>
      <w:r w:rsidR="0053509A">
        <w:rPr>
          <w:sz w:val="24"/>
          <w:szCs w:val="24"/>
        </w:rPr>
        <w:t>Kid’s Hamburger, Cheeseburger or Veggie Burger</w:t>
      </w:r>
    </w:p>
    <w:p w14:paraId="7A1E65C4" w14:textId="52CDEC11" w:rsidR="007A7C9B" w:rsidRDefault="001B0487">
      <w:pPr>
        <w:rPr>
          <w:sz w:val="24"/>
          <w:szCs w:val="24"/>
        </w:rPr>
      </w:pPr>
      <w:r w:rsidRPr="00304D86">
        <w:rPr>
          <w:sz w:val="24"/>
          <w:szCs w:val="24"/>
        </w:rPr>
        <w:t xml:space="preserve">☐ </w:t>
      </w:r>
      <w:r w:rsidR="0053509A">
        <w:rPr>
          <w:sz w:val="24"/>
          <w:szCs w:val="24"/>
        </w:rPr>
        <w:t>Grilled Cheese</w:t>
      </w:r>
    </w:p>
    <w:p w14:paraId="771D1F69" w14:textId="5020F3B6" w:rsidR="00C161DB" w:rsidRPr="00304D86" w:rsidRDefault="00C161DB" w:rsidP="00C161DB">
      <w:pPr>
        <w:rPr>
          <w:sz w:val="24"/>
          <w:szCs w:val="24"/>
        </w:rPr>
      </w:pPr>
      <w:r w:rsidRPr="00304D86">
        <w:rPr>
          <w:sz w:val="24"/>
          <w:szCs w:val="24"/>
        </w:rPr>
        <w:t xml:space="preserve">☐ </w:t>
      </w:r>
      <w:r>
        <w:rPr>
          <w:sz w:val="24"/>
          <w:szCs w:val="24"/>
        </w:rPr>
        <w:t>Chicken Tenders</w:t>
      </w:r>
    </w:p>
    <w:p w14:paraId="7E4D353B" w14:textId="77777777" w:rsidR="00706888" w:rsidRDefault="00706888" w:rsidP="0053509A">
      <w:pPr>
        <w:rPr>
          <w:sz w:val="24"/>
          <w:szCs w:val="24"/>
        </w:rPr>
        <w:sectPr w:rsidR="00706888" w:rsidSect="00706888">
          <w:type w:val="continuous"/>
          <w:pgSz w:w="12240" w:h="15840"/>
          <w:pgMar w:top="1008" w:right="1008" w:bottom="1008" w:left="1008" w:header="720" w:footer="720" w:gutter="0"/>
          <w:cols w:space="720"/>
          <w:docGrid w:linePitch="360"/>
        </w:sectPr>
      </w:pPr>
    </w:p>
    <w:p w14:paraId="6EB0E3CB" w14:textId="656C7F94" w:rsidR="0053509A" w:rsidRPr="00304D86" w:rsidRDefault="0053509A" w:rsidP="0053509A">
      <w:pPr>
        <w:rPr>
          <w:sz w:val="24"/>
          <w:szCs w:val="24"/>
        </w:rPr>
      </w:pPr>
      <w:bookmarkStart w:id="0" w:name="_Hlk201311448"/>
      <w:r w:rsidRPr="00304D86">
        <w:rPr>
          <w:sz w:val="24"/>
          <w:szCs w:val="24"/>
        </w:rPr>
        <w:t xml:space="preserve">☐ </w:t>
      </w:r>
      <w:r w:rsidR="003065F7">
        <w:rPr>
          <w:sz w:val="24"/>
          <w:szCs w:val="24"/>
        </w:rPr>
        <w:t>Petite Finger Sandwich Platter</w:t>
      </w:r>
    </w:p>
    <w:p w14:paraId="677D0D97" w14:textId="7085AF4A" w:rsidR="00C161DB" w:rsidRPr="00304D86" w:rsidRDefault="00C161DB" w:rsidP="00C161DB">
      <w:pPr>
        <w:rPr>
          <w:sz w:val="24"/>
          <w:szCs w:val="24"/>
        </w:rPr>
      </w:pPr>
      <w:bookmarkStart w:id="1" w:name="_Hlk198034174"/>
      <w:bookmarkEnd w:id="0"/>
      <w:r w:rsidRPr="00304D86">
        <w:rPr>
          <w:sz w:val="24"/>
          <w:szCs w:val="24"/>
        </w:rPr>
        <w:t xml:space="preserve">☐ </w:t>
      </w:r>
      <w:r>
        <w:rPr>
          <w:sz w:val="24"/>
          <w:szCs w:val="24"/>
        </w:rPr>
        <w:t>Pizza</w:t>
      </w:r>
    </w:p>
    <w:p w14:paraId="0E6C3B95" w14:textId="6AC41AB8" w:rsidR="008B4130" w:rsidRPr="00575440" w:rsidRDefault="00E12581" w:rsidP="00E12581">
      <w:pPr>
        <w:rPr>
          <w:rFonts w:cs="Segoe UI Symbol"/>
          <w:sz w:val="24"/>
          <w:szCs w:val="24"/>
        </w:rPr>
      </w:pPr>
      <w:r w:rsidRPr="00304D86">
        <w:rPr>
          <w:rFonts w:ascii="Segoe UI Symbol" w:hAnsi="Segoe UI Symbol" w:cs="Segoe UI Symbol"/>
          <w:sz w:val="24"/>
          <w:szCs w:val="24"/>
        </w:rPr>
        <w:t>☐</w:t>
      </w:r>
      <w:r>
        <w:rPr>
          <w:rFonts w:ascii="Segoe UI Symbol" w:hAnsi="Segoe UI Symbol" w:cs="Segoe UI Symbol"/>
          <w:sz w:val="24"/>
          <w:szCs w:val="24"/>
        </w:rPr>
        <w:t xml:space="preserve"> </w:t>
      </w:r>
      <w:r w:rsidR="00C10DA6" w:rsidRPr="00575440">
        <w:rPr>
          <w:rFonts w:cs="Segoe UI Symbol"/>
          <w:sz w:val="24"/>
          <w:szCs w:val="24"/>
        </w:rPr>
        <w:t xml:space="preserve">Lunch Option </w:t>
      </w:r>
      <w:r w:rsidR="009D40AF" w:rsidRPr="00575440">
        <w:rPr>
          <w:rFonts w:cs="Segoe UI Symbol"/>
          <w:sz w:val="24"/>
          <w:szCs w:val="24"/>
        </w:rPr>
        <w:t xml:space="preserve">Add-On </w:t>
      </w:r>
      <w:r w:rsidR="008B4130" w:rsidRPr="00575440">
        <w:rPr>
          <w:rFonts w:cs="Segoe UI Symbol"/>
          <w:sz w:val="24"/>
          <w:szCs w:val="24"/>
        </w:rPr>
        <w:t>–</w:t>
      </w:r>
      <w:r w:rsidR="009D40AF" w:rsidRPr="00575440">
        <w:rPr>
          <w:rFonts w:cs="Segoe UI Symbol"/>
          <w:sz w:val="24"/>
          <w:szCs w:val="24"/>
        </w:rPr>
        <w:t xml:space="preserve"> </w:t>
      </w:r>
    </w:p>
    <w:p w14:paraId="4F48A251" w14:textId="0581C227" w:rsidR="00E12581" w:rsidRPr="00575440" w:rsidRDefault="005F693E" w:rsidP="00E12581">
      <w:pPr>
        <w:rPr>
          <w:rFonts w:cs="Segoe UI Symbol"/>
          <w:sz w:val="24"/>
          <w:szCs w:val="24"/>
        </w:rPr>
      </w:pPr>
      <w:r w:rsidRPr="00575440">
        <w:rPr>
          <w:rFonts w:cs="Segoe UI Symbol"/>
          <w:sz w:val="24"/>
          <w:szCs w:val="24"/>
        </w:rPr>
        <w:t xml:space="preserve">    </w:t>
      </w:r>
      <w:r w:rsidR="00E12581" w:rsidRPr="00575440">
        <w:rPr>
          <w:rFonts w:cs="Segoe UI Symbol"/>
          <w:sz w:val="24"/>
          <w:szCs w:val="24"/>
        </w:rPr>
        <w:t xml:space="preserve">Crudité Platter with house made fresh </w:t>
      </w:r>
      <w:r w:rsidR="00B346F9" w:rsidRPr="00575440">
        <w:rPr>
          <w:rFonts w:cs="Segoe UI Symbol"/>
          <w:sz w:val="24"/>
          <w:szCs w:val="24"/>
        </w:rPr>
        <w:t>humus</w:t>
      </w:r>
      <w:r w:rsidR="00E12581" w:rsidRPr="00575440">
        <w:rPr>
          <w:rFonts w:cs="Segoe UI Symbol"/>
          <w:sz w:val="24"/>
          <w:szCs w:val="24"/>
        </w:rPr>
        <w:t xml:space="preserve"> for the table $25.00 (serves approximately 10)</w:t>
      </w:r>
    </w:p>
    <w:bookmarkEnd w:id="1"/>
    <w:p w14:paraId="7F036059" w14:textId="4C83E5E5" w:rsidR="007A7C9B" w:rsidRDefault="001B0487">
      <w:pPr>
        <w:pStyle w:val="Heading1"/>
      </w:pPr>
      <w:r>
        <w:t xml:space="preserve">5. </w:t>
      </w:r>
      <w:r w:rsidR="003065F7">
        <w:t>Birthday Dessert Option</w:t>
      </w:r>
    </w:p>
    <w:p w14:paraId="3F943D94" w14:textId="1465C6DA" w:rsidR="007A7C9B" w:rsidRPr="00304D86" w:rsidRDefault="001B0487">
      <w:pPr>
        <w:rPr>
          <w:sz w:val="24"/>
          <w:szCs w:val="24"/>
        </w:rPr>
      </w:pPr>
      <w:bookmarkStart w:id="2" w:name="_Hlk201311490"/>
      <w:r w:rsidRPr="00304D86">
        <w:rPr>
          <w:sz w:val="24"/>
          <w:szCs w:val="24"/>
        </w:rPr>
        <w:t xml:space="preserve">☐ </w:t>
      </w:r>
      <w:bookmarkEnd w:id="2"/>
      <w:r w:rsidR="003065F7">
        <w:rPr>
          <w:sz w:val="24"/>
          <w:szCs w:val="24"/>
        </w:rPr>
        <w:t>Chocolate Cupcakes with Vanilla Icing and Edible Glitter</w:t>
      </w:r>
    </w:p>
    <w:p w14:paraId="350B2B5C" w14:textId="78FE6941" w:rsidR="007A7C9B" w:rsidRPr="00C161DB" w:rsidRDefault="00C161DB">
      <w:pPr>
        <w:rPr>
          <w:sz w:val="24"/>
          <w:szCs w:val="24"/>
        </w:rPr>
      </w:pPr>
      <w:r w:rsidRPr="00304D86">
        <w:rPr>
          <w:sz w:val="24"/>
          <w:szCs w:val="24"/>
        </w:rPr>
        <w:t xml:space="preserve">☐ </w:t>
      </w:r>
      <w:r w:rsidR="001B0487" w:rsidRPr="00C161DB">
        <w:rPr>
          <w:sz w:val="24"/>
          <w:szCs w:val="24"/>
        </w:rPr>
        <w:t xml:space="preserve"> </w:t>
      </w:r>
      <w:r w:rsidR="003065F7" w:rsidRPr="00C161DB">
        <w:rPr>
          <w:sz w:val="24"/>
          <w:szCs w:val="24"/>
        </w:rPr>
        <w:t>Vanilla Cupcakes with Vanilla Icing with Edible Glitter</w:t>
      </w:r>
    </w:p>
    <w:p w14:paraId="61E4313A" w14:textId="2F4C4324" w:rsidR="007A7C9B" w:rsidRDefault="001B0487">
      <w:pPr>
        <w:rPr>
          <w:sz w:val="24"/>
          <w:szCs w:val="24"/>
        </w:rPr>
      </w:pPr>
      <w:r w:rsidRPr="00304D86">
        <w:rPr>
          <w:sz w:val="24"/>
          <w:szCs w:val="24"/>
        </w:rPr>
        <w:t xml:space="preserve">☐ </w:t>
      </w:r>
      <w:r w:rsidR="003065F7">
        <w:rPr>
          <w:sz w:val="24"/>
          <w:szCs w:val="24"/>
        </w:rPr>
        <w:t>Fresh Scooped Rainbow Sorbet cups</w:t>
      </w:r>
    </w:p>
    <w:p w14:paraId="47362CC2" w14:textId="78242369" w:rsidR="00E64A7C" w:rsidRPr="00575440" w:rsidRDefault="00D83462" w:rsidP="00D83462">
      <w:pPr>
        <w:rPr>
          <w:sz w:val="24"/>
          <w:szCs w:val="24"/>
        </w:rPr>
      </w:pPr>
      <w:r w:rsidRPr="00304D86">
        <w:rPr>
          <w:sz w:val="24"/>
          <w:szCs w:val="24"/>
        </w:rPr>
        <w:t xml:space="preserve">☐ </w:t>
      </w:r>
      <w:r w:rsidR="00DA01A2" w:rsidRPr="00575440">
        <w:rPr>
          <w:rFonts w:cs="Segoe UI Symbol"/>
          <w:sz w:val="24"/>
          <w:szCs w:val="24"/>
        </w:rPr>
        <w:t xml:space="preserve">Dessert </w:t>
      </w:r>
      <w:r w:rsidR="00DA01A2" w:rsidRPr="00575440">
        <w:rPr>
          <w:rFonts w:cs="Segoe UI Symbol"/>
          <w:sz w:val="24"/>
          <w:szCs w:val="24"/>
        </w:rPr>
        <w:t>Option Add-O</w:t>
      </w:r>
      <w:r w:rsidR="00DA01A2" w:rsidRPr="00575440">
        <w:rPr>
          <w:rFonts w:cs="Segoe UI Symbol"/>
          <w:sz w:val="24"/>
          <w:szCs w:val="24"/>
        </w:rPr>
        <w:t>n – “Dress</w:t>
      </w:r>
      <w:r w:rsidR="00797EB0" w:rsidRPr="00575440">
        <w:rPr>
          <w:rFonts w:cs="Segoe UI Symbol"/>
          <w:sz w:val="24"/>
          <w:szCs w:val="24"/>
        </w:rPr>
        <w:t xml:space="preserve"> your Own” Ice Cream Sundae @ $4.50 per person.</w:t>
      </w:r>
      <w:r w:rsidR="003F094C" w:rsidRPr="00575440">
        <w:rPr>
          <w:sz w:val="24"/>
          <w:szCs w:val="24"/>
        </w:rPr>
        <w:t xml:space="preserve">  </w:t>
      </w:r>
    </w:p>
    <w:p w14:paraId="2EFD9B72" w14:textId="63711389" w:rsidR="00D83462" w:rsidRPr="00575440" w:rsidRDefault="00575440" w:rsidP="00575440">
      <w:pPr>
        <w:rPr>
          <w:sz w:val="24"/>
          <w:szCs w:val="24"/>
        </w:rPr>
      </w:pPr>
      <w:r w:rsidRPr="00575440">
        <w:rPr>
          <w:rFonts w:cs="Segoe UI Symbol"/>
          <w:sz w:val="24"/>
          <w:szCs w:val="24"/>
        </w:rPr>
        <w:t xml:space="preserve">    Chocolate &amp; Vanilla Ice Cream, 4 Toppings, 2 Syrups, Whipped Cream &amp; a Cherry on Top</w:t>
      </w:r>
    </w:p>
    <w:p w14:paraId="0A415870" w14:textId="2B089A3A" w:rsidR="007A7C9B" w:rsidRDefault="001B0487">
      <w:pPr>
        <w:pStyle w:val="Heading1"/>
      </w:pPr>
      <w:r>
        <w:t xml:space="preserve">6. </w:t>
      </w:r>
      <w:r w:rsidR="0001044E">
        <w:t>Party Add-On</w:t>
      </w:r>
      <w:r w:rsidR="007F41CC">
        <w:t xml:space="preserve"> – WANT MORE FUN</w:t>
      </w:r>
    </w:p>
    <w:p w14:paraId="48CD7D0D" w14:textId="110CB1DB" w:rsidR="007A7C9B" w:rsidRDefault="007F41CC">
      <w:pPr>
        <w:rPr>
          <w:sz w:val="24"/>
          <w:szCs w:val="24"/>
        </w:rPr>
      </w:pPr>
      <w:r>
        <w:rPr>
          <w:sz w:val="24"/>
          <w:szCs w:val="24"/>
        </w:rPr>
        <w:t xml:space="preserve">Add a visit from the Potion Cart!  Each child will create their own magic potion, specially themed to match the party and their character.  Guests choose their ingredients and select a Wishing Stone for the final touch.  An amazing keepsake of the event.  $10.00 per child and extra ½ hour added to the event.  </w:t>
      </w:r>
    </w:p>
    <w:p w14:paraId="0524842F" w14:textId="245D408D" w:rsidR="007F41CC" w:rsidRPr="00C161DB" w:rsidRDefault="00326406">
      <w:pPr>
        <w:rPr>
          <w:sz w:val="24"/>
          <w:szCs w:val="24"/>
        </w:rPr>
      </w:pPr>
      <w:r w:rsidRPr="00C161DB">
        <w:rPr>
          <w:sz w:val="24"/>
          <w:szCs w:val="24"/>
        </w:rPr>
        <w:t xml:space="preserve"> </w:t>
      </w:r>
      <w:r w:rsidR="0012677D" w:rsidRPr="00304D86">
        <w:rPr>
          <w:sz w:val="24"/>
          <w:szCs w:val="24"/>
        </w:rPr>
        <w:t xml:space="preserve">☐ </w:t>
      </w:r>
      <w:r w:rsidR="007F41CC" w:rsidRPr="00C161DB">
        <w:rPr>
          <w:sz w:val="24"/>
          <w:szCs w:val="24"/>
        </w:rPr>
        <w:t xml:space="preserve"> Potion Bar &amp; Additional ½ hour to party</w:t>
      </w:r>
      <w:r w:rsidR="005B392E" w:rsidRPr="00C161DB">
        <w:rPr>
          <w:sz w:val="24"/>
          <w:szCs w:val="24"/>
        </w:rPr>
        <w:t xml:space="preserve"> @ 10.00 per person</w:t>
      </w:r>
    </w:p>
    <w:p w14:paraId="0E432C93" w14:textId="1CC63E68" w:rsidR="007A7C9B" w:rsidRDefault="001B0487">
      <w:pPr>
        <w:pStyle w:val="Heading1"/>
      </w:pPr>
      <w:r>
        <w:lastRenderedPageBreak/>
        <w:t>7. Payment Information</w:t>
      </w:r>
      <w:r w:rsidR="00914A22">
        <w:t xml:space="preserve"> (</w:t>
      </w:r>
      <w:r w:rsidR="00FB373B">
        <w:t xml:space="preserve">Package total with </w:t>
      </w:r>
      <w:r w:rsidR="00B534CF">
        <w:t>6.625</w:t>
      </w:r>
      <w:r w:rsidR="00471CD1">
        <w:t xml:space="preserve">% sales </w:t>
      </w:r>
      <w:r w:rsidR="007547FD">
        <w:t>tax &amp; 16% gratuity</w:t>
      </w:r>
      <w:r w:rsidR="0078097A">
        <w:t xml:space="preserve"> added)</w:t>
      </w:r>
    </w:p>
    <w:p w14:paraId="4AAAA142" w14:textId="77777777" w:rsidR="006C3ED1" w:rsidRPr="006C3ED1" w:rsidRDefault="006C3ED1" w:rsidP="006C3ED1"/>
    <w:p w14:paraId="4211B681" w14:textId="3C8A0D0D" w:rsidR="007A7C9B" w:rsidRPr="00304D86" w:rsidRDefault="001B0487">
      <w:pPr>
        <w:rPr>
          <w:sz w:val="24"/>
          <w:szCs w:val="24"/>
        </w:rPr>
      </w:pPr>
      <w:r w:rsidRPr="00304D86">
        <w:rPr>
          <w:sz w:val="24"/>
          <w:szCs w:val="24"/>
        </w:rPr>
        <w:t>Deposit Amount: $</w:t>
      </w:r>
      <w:r w:rsidR="00F661C1">
        <w:rPr>
          <w:sz w:val="24"/>
          <w:szCs w:val="24"/>
        </w:rPr>
        <w:t xml:space="preserve"> </w:t>
      </w:r>
      <w:r w:rsidRPr="00304D86">
        <w:rPr>
          <w:sz w:val="24"/>
          <w:szCs w:val="24"/>
        </w:rPr>
        <w:t>_</w:t>
      </w:r>
      <w:r w:rsidR="00F661C1">
        <w:rPr>
          <w:sz w:val="24"/>
          <w:szCs w:val="24"/>
        </w:rPr>
        <w:t>__</w:t>
      </w:r>
      <w:r w:rsidR="006C3ED1">
        <w:rPr>
          <w:sz w:val="24"/>
          <w:szCs w:val="24"/>
        </w:rPr>
        <w:t>_________</w:t>
      </w:r>
      <w:r w:rsidR="00F661C1" w:rsidRPr="00E22C57">
        <w:rPr>
          <w:sz w:val="24"/>
          <w:szCs w:val="24"/>
          <w:u w:val="single"/>
        </w:rPr>
        <w:t>____________</w:t>
      </w:r>
      <w:r w:rsidRPr="00E22C57">
        <w:rPr>
          <w:sz w:val="24"/>
          <w:szCs w:val="24"/>
          <w:u w:val="single"/>
        </w:rPr>
        <w:t>_________</w:t>
      </w:r>
      <w:r w:rsidR="007F41CC">
        <w:rPr>
          <w:sz w:val="24"/>
          <w:szCs w:val="24"/>
        </w:rPr>
        <w:t xml:space="preserve">     </w:t>
      </w:r>
    </w:p>
    <w:p w14:paraId="3C93480F" w14:textId="24A8F146" w:rsidR="007A7C9B" w:rsidRDefault="001B0487" w:rsidP="00737252">
      <w:pPr>
        <w:ind w:firstLine="720"/>
        <w:rPr>
          <w:sz w:val="24"/>
          <w:szCs w:val="24"/>
        </w:rPr>
      </w:pPr>
      <w:r w:rsidRPr="00304D86">
        <w:rPr>
          <w:sz w:val="24"/>
          <w:szCs w:val="24"/>
        </w:rPr>
        <w:t>☐ Paid by Cash</w:t>
      </w:r>
      <w:r w:rsidR="00F661C1">
        <w:rPr>
          <w:sz w:val="24"/>
          <w:szCs w:val="24"/>
        </w:rPr>
        <w:t xml:space="preserve">               </w:t>
      </w:r>
      <w:r w:rsidRPr="00304D86">
        <w:rPr>
          <w:sz w:val="24"/>
          <w:szCs w:val="24"/>
        </w:rPr>
        <w:t xml:space="preserve"> ☐ Credit Card </w:t>
      </w:r>
    </w:p>
    <w:p w14:paraId="394DB8DF" w14:textId="3DF48250" w:rsidR="007F41CC" w:rsidRDefault="007F41CC">
      <w:pPr>
        <w:rPr>
          <w:sz w:val="24"/>
          <w:szCs w:val="24"/>
        </w:rPr>
      </w:pPr>
      <w:r>
        <w:rPr>
          <w:sz w:val="24"/>
          <w:szCs w:val="24"/>
        </w:rPr>
        <w:t>Balance Due: $_______________________________________</w:t>
      </w:r>
    </w:p>
    <w:p w14:paraId="4A4EFB31" w14:textId="77777777" w:rsidR="007F41CC" w:rsidRDefault="007F41CC" w:rsidP="00737252">
      <w:pPr>
        <w:ind w:firstLine="720"/>
        <w:rPr>
          <w:sz w:val="24"/>
          <w:szCs w:val="24"/>
        </w:rPr>
      </w:pPr>
      <w:r w:rsidRPr="00304D86">
        <w:rPr>
          <w:sz w:val="24"/>
          <w:szCs w:val="24"/>
        </w:rPr>
        <w:t>☐ Paid by Cash</w:t>
      </w:r>
      <w:r>
        <w:rPr>
          <w:sz w:val="24"/>
          <w:szCs w:val="24"/>
        </w:rPr>
        <w:t xml:space="preserve">               </w:t>
      </w:r>
      <w:r w:rsidRPr="00304D86">
        <w:rPr>
          <w:sz w:val="24"/>
          <w:szCs w:val="24"/>
        </w:rPr>
        <w:t xml:space="preserve"> ☐ Credit Card </w:t>
      </w:r>
    </w:p>
    <w:p w14:paraId="2E5B04FB" w14:textId="77777777" w:rsidR="007A7C9B" w:rsidRDefault="001B0487">
      <w:pPr>
        <w:pStyle w:val="Heading1"/>
      </w:pPr>
      <w:r>
        <w:t>8. Terms and Agreement</w:t>
      </w:r>
    </w:p>
    <w:p w14:paraId="0AC70431" w14:textId="4AB483CA" w:rsidR="007C52D4" w:rsidRPr="007C52D4" w:rsidRDefault="007F41CC" w:rsidP="007C52D4">
      <w:pPr>
        <w:rPr>
          <w:rFonts w:ascii="Times New Roman" w:eastAsia="Times New Roman" w:hAnsi="Times New Roman" w:cs="Times New Roman"/>
          <w:sz w:val="24"/>
          <w:szCs w:val="24"/>
        </w:rPr>
      </w:pPr>
      <w:r w:rsidRPr="0001044E">
        <w:rPr>
          <w:sz w:val="24"/>
          <w:szCs w:val="24"/>
        </w:rPr>
        <w:t xml:space="preserve">Non-Refundable deposit </w:t>
      </w:r>
      <w:r>
        <w:rPr>
          <w:sz w:val="24"/>
          <w:szCs w:val="24"/>
        </w:rPr>
        <w:t xml:space="preserve">due at time of booking.  Character selection due at time of deposit.  Final head count and food selection must be made 1 week prior.  Balance due day of event.  Parties are rain or shine so please plan accordingly.  In the event of thunder and lightning, or more severe weather, we will work with you to offer a rain date.  </w:t>
      </w:r>
      <w:r w:rsidR="009F170C" w:rsidRPr="007C52D4">
        <w:rPr>
          <w:rFonts w:ascii="Aptos" w:eastAsia="Times New Roman" w:hAnsi="Aptos" w:cs="Times New Roman"/>
          <w:color w:val="000000"/>
          <w:sz w:val="24"/>
          <w:szCs w:val="24"/>
        </w:rPr>
        <w:t>Once</w:t>
      </w:r>
      <w:r w:rsidR="007C52D4" w:rsidRPr="007C52D4">
        <w:rPr>
          <w:rFonts w:ascii="Aptos" w:eastAsia="Times New Roman" w:hAnsi="Aptos" w:cs="Times New Roman"/>
          <w:color w:val="000000"/>
          <w:sz w:val="24"/>
          <w:szCs w:val="24"/>
        </w:rPr>
        <w:t xml:space="preserve"> the party has concluded, the birthday family may return to the park for the remainder of the day.  Other guests must leave or pay full admission price to reenter the park.</w:t>
      </w:r>
    </w:p>
    <w:p w14:paraId="6AAF9715" w14:textId="0FF88400" w:rsidR="007F41CC" w:rsidRPr="0001044E" w:rsidRDefault="007F41CC" w:rsidP="007F41CC">
      <w:pPr>
        <w:rPr>
          <w:sz w:val="24"/>
          <w:szCs w:val="24"/>
        </w:rPr>
      </w:pPr>
    </w:p>
    <w:p w14:paraId="74DAEE9E" w14:textId="77777777" w:rsidR="007A7C9B" w:rsidRDefault="001B0487">
      <w:pPr>
        <w:rPr>
          <w:sz w:val="24"/>
          <w:szCs w:val="24"/>
        </w:rPr>
      </w:pPr>
      <w:r w:rsidRPr="00304D86">
        <w:rPr>
          <w:sz w:val="24"/>
          <w:szCs w:val="24"/>
        </w:rPr>
        <w:t>☐ I agree to the terms and cancellation policy.</w:t>
      </w:r>
    </w:p>
    <w:p w14:paraId="0F77983C" w14:textId="77777777" w:rsidR="00737252" w:rsidRPr="00304D86" w:rsidRDefault="00737252">
      <w:pPr>
        <w:rPr>
          <w:sz w:val="24"/>
          <w:szCs w:val="24"/>
        </w:rPr>
      </w:pPr>
    </w:p>
    <w:p w14:paraId="59E85D7C" w14:textId="54A8677D" w:rsidR="007A7C9B" w:rsidRPr="00304D86" w:rsidRDefault="001B0487">
      <w:pPr>
        <w:rPr>
          <w:sz w:val="24"/>
          <w:szCs w:val="24"/>
        </w:rPr>
      </w:pPr>
      <w:r w:rsidRPr="00304D86">
        <w:rPr>
          <w:sz w:val="24"/>
          <w:szCs w:val="24"/>
        </w:rPr>
        <w:t>Signature: _______________</w:t>
      </w:r>
      <w:r w:rsidR="00F661C1">
        <w:rPr>
          <w:sz w:val="24"/>
          <w:szCs w:val="24"/>
        </w:rPr>
        <w:t>________________________________________</w:t>
      </w:r>
      <w:r w:rsidR="003065F7">
        <w:rPr>
          <w:sz w:val="24"/>
          <w:szCs w:val="24"/>
        </w:rPr>
        <w:t xml:space="preserve">                  </w:t>
      </w:r>
      <w:r w:rsidRPr="00304D86">
        <w:rPr>
          <w:sz w:val="24"/>
          <w:szCs w:val="24"/>
        </w:rPr>
        <w:t>Date: ___</w:t>
      </w:r>
      <w:r w:rsidR="00F661C1">
        <w:rPr>
          <w:sz w:val="24"/>
          <w:szCs w:val="24"/>
        </w:rPr>
        <w:t>___</w:t>
      </w:r>
      <w:r w:rsidRPr="00304D86">
        <w:rPr>
          <w:sz w:val="24"/>
          <w:szCs w:val="24"/>
        </w:rPr>
        <w:t>_ / ___</w:t>
      </w:r>
      <w:r w:rsidR="00F661C1">
        <w:rPr>
          <w:sz w:val="24"/>
          <w:szCs w:val="24"/>
        </w:rPr>
        <w:t>___</w:t>
      </w:r>
      <w:r w:rsidRPr="00304D86">
        <w:rPr>
          <w:sz w:val="24"/>
          <w:szCs w:val="24"/>
        </w:rPr>
        <w:t>_ / _____</w:t>
      </w:r>
      <w:r w:rsidR="00F661C1">
        <w:rPr>
          <w:sz w:val="24"/>
          <w:szCs w:val="24"/>
        </w:rPr>
        <w:t>___</w:t>
      </w:r>
      <w:r w:rsidRPr="00304D86">
        <w:rPr>
          <w:sz w:val="24"/>
          <w:szCs w:val="24"/>
        </w:rPr>
        <w:t>_</w:t>
      </w:r>
    </w:p>
    <w:sectPr w:rsidR="007A7C9B" w:rsidRPr="00304D86" w:rsidSect="003065F7">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9E527" w14:textId="77777777" w:rsidR="002E36FB" w:rsidRDefault="002E36FB" w:rsidP="00F661C1">
      <w:pPr>
        <w:spacing w:after="0" w:line="240" w:lineRule="auto"/>
      </w:pPr>
      <w:r>
        <w:separator/>
      </w:r>
    </w:p>
  </w:endnote>
  <w:endnote w:type="continuationSeparator" w:id="0">
    <w:p w14:paraId="6E3DA830" w14:textId="77777777" w:rsidR="002E36FB" w:rsidRDefault="002E36FB" w:rsidP="00F6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AA046" w14:textId="77777777" w:rsidR="002E36FB" w:rsidRDefault="002E36FB" w:rsidP="00F661C1">
      <w:pPr>
        <w:spacing w:after="0" w:line="240" w:lineRule="auto"/>
      </w:pPr>
      <w:r>
        <w:separator/>
      </w:r>
    </w:p>
  </w:footnote>
  <w:footnote w:type="continuationSeparator" w:id="0">
    <w:p w14:paraId="41ADB8E1" w14:textId="77777777" w:rsidR="002E36FB" w:rsidRDefault="002E36FB" w:rsidP="00F6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7FBD" w14:textId="691535EE" w:rsidR="00F661C1" w:rsidRDefault="00F661C1" w:rsidP="0053509A">
    <w:pPr>
      <w:pStyle w:val="Header"/>
      <w:jc w:val="center"/>
    </w:pPr>
    <w:r>
      <w:rPr>
        <w:noProof/>
      </w:rPr>
      <w:drawing>
        <wp:inline distT="0" distB="0" distL="0" distR="0" wp14:anchorId="6DC2D662" wp14:editId="75245F59">
          <wp:extent cx="1572768" cy="1389888"/>
          <wp:effectExtent l="0" t="0" r="8890" b="1270"/>
          <wp:docPr id="1574987250" name="Picture 1" descr="A logo for a fairy tale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87250" name="Picture 1" descr="A logo for a fairy tale forest&#10;&#10;AI-generated content may be incorrect."/>
                  <pic:cNvPicPr/>
                </pic:nvPicPr>
                <pic:blipFill>
                  <a:blip r:embed="rId1"/>
                  <a:stretch>
                    <a:fillRect/>
                  </a:stretch>
                </pic:blipFill>
                <pic:spPr>
                  <a:xfrm>
                    <a:off x="0" y="0"/>
                    <a:ext cx="1572768" cy="1389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5C61BA"/>
    <w:multiLevelType w:val="hybridMultilevel"/>
    <w:tmpl w:val="EFDEAD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BB0856"/>
    <w:multiLevelType w:val="hybridMultilevel"/>
    <w:tmpl w:val="DEA05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287285"/>
    <w:multiLevelType w:val="hybridMultilevel"/>
    <w:tmpl w:val="F8800C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6B5264"/>
    <w:multiLevelType w:val="hybridMultilevel"/>
    <w:tmpl w:val="31B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08914">
    <w:abstractNumId w:val="8"/>
  </w:num>
  <w:num w:numId="2" w16cid:durableId="1696154951">
    <w:abstractNumId w:val="6"/>
  </w:num>
  <w:num w:numId="3" w16cid:durableId="1533762224">
    <w:abstractNumId w:val="5"/>
  </w:num>
  <w:num w:numId="4" w16cid:durableId="1926378960">
    <w:abstractNumId w:val="4"/>
  </w:num>
  <w:num w:numId="5" w16cid:durableId="125664475">
    <w:abstractNumId w:val="7"/>
  </w:num>
  <w:num w:numId="6" w16cid:durableId="1350714125">
    <w:abstractNumId w:val="3"/>
  </w:num>
  <w:num w:numId="7" w16cid:durableId="1881090864">
    <w:abstractNumId w:val="2"/>
  </w:num>
  <w:num w:numId="8" w16cid:durableId="1059745861">
    <w:abstractNumId w:val="1"/>
  </w:num>
  <w:num w:numId="9" w16cid:durableId="528756733">
    <w:abstractNumId w:val="0"/>
  </w:num>
  <w:num w:numId="10" w16cid:durableId="1693192087">
    <w:abstractNumId w:val="11"/>
  </w:num>
  <w:num w:numId="11" w16cid:durableId="404692160">
    <w:abstractNumId w:val="9"/>
  </w:num>
  <w:num w:numId="12" w16cid:durableId="671183122">
    <w:abstractNumId w:val="10"/>
  </w:num>
  <w:num w:numId="13" w16cid:durableId="1855148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E2F"/>
    <w:rsid w:val="0001044E"/>
    <w:rsid w:val="00034616"/>
    <w:rsid w:val="0006063C"/>
    <w:rsid w:val="000624BD"/>
    <w:rsid w:val="000E3500"/>
    <w:rsid w:val="00100546"/>
    <w:rsid w:val="00103907"/>
    <w:rsid w:val="0011073A"/>
    <w:rsid w:val="0012677D"/>
    <w:rsid w:val="0015074B"/>
    <w:rsid w:val="0015563A"/>
    <w:rsid w:val="00174A3D"/>
    <w:rsid w:val="00175F05"/>
    <w:rsid w:val="00190D0B"/>
    <w:rsid w:val="0019724E"/>
    <w:rsid w:val="001B0487"/>
    <w:rsid w:val="001E427D"/>
    <w:rsid w:val="001F0F6C"/>
    <w:rsid w:val="001F32E4"/>
    <w:rsid w:val="001F7E31"/>
    <w:rsid w:val="00234898"/>
    <w:rsid w:val="00253FB5"/>
    <w:rsid w:val="002828EA"/>
    <w:rsid w:val="0029639D"/>
    <w:rsid w:val="002A2ED3"/>
    <w:rsid w:val="002E36FB"/>
    <w:rsid w:val="00304D86"/>
    <w:rsid w:val="003065F7"/>
    <w:rsid w:val="00326406"/>
    <w:rsid w:val="00326F90"/>
    <w:rsid w:val="003319E7"/>
    <w:rsid w:val="00344915"/>
    <w:rsid w:val="003571FB"/>
    <w:rsid w:val="003641FF"/>
    <w:rsid w:val="003B366F"/>
    <w:rsid w:val="003C3BEA"/>
    <w:rsid w:val="003D15FF"/>
    <w:rsid w:val="003F094C"/>
    <w:rsid w:val="00403DD5"/>
    <w:rsid w:val="00415070"/>
    <w:rsid w:val="00471CD1"/>
    <w:rsid w:val="00481BDC"/>
    <w:rsid w:val="00482053"/>
    <w:rsid w:val="00493494"/>
    <w:rsid w:val="004A32E9"/>
    <w:rsid w:val="004B0CFB"/>
    <w:rsid w:val="004C10FA"/>
    <w:rsid w:val="004D23CA"/>
    <w:rsid w:val="00513102"/>
    <w:rsid w:val="00514F3F"/>
    <w:rsid w:val="005214FA"/>
    <w:rsid w:val="0053509A"/>
    <w:rsid w:val="00574055"/>
    <w:rsid w:val="00575440"/>
    <w:rsid w:val="00581BA4"/>
    <w:rsid w:val="00585784"/>
    <w:rsid w:val="005B1CB4"/>
    <w:rsid w:val="005B392E"/>
    <w:rsid w:val="005D482F"/>
    <w:rsid w:val="005D62AE"/>
    <w:rsid w:val="005D6CDE"/>
    <w:rsid w:val="005F3C0B"/>
    <w:rsid w:val="005F693E"/>
    <w:rsid w:val="00621289"/>
    <w:rsid w:val="00625F6E"/>
    <w:rsid w:val="00672A67"/>
    <w:rsid w:val="00680221"/>
    <w:rsid w:val="00692C56"/>
    <w:rsid w:val="006B7F92"/>
    <w:rsid w:val="006C3ED1"/>
    <w:rsid w:val="006D696B"/>
    <w:rsid w:val="007050AC"/>
    <w:rsid w:val="00706888"/>
    <w:rsid w:val="007264F6"/>
    <w:rsid w:val="007270A0"/>
    <w:rsid w:val="00737252"/>
    <w:rsid w:val="00751AE5"/>
    <w:rsid w:val="007547FD"/>
    <w:rsid w:val="00756286"/>
    <w:rsid w:val="0076585F"/>
    <w:rsid w:val="00765E2A"/>
    <w:rsid w:val="007803A4"/>
    <w:rsid w:val="0078097A"/>
    <w:rsid w:val="00797EB0"/>
    <w:rsid w:val="007A7C9B"/>
    <w:rsid w:val="007C52D4"/>
    <w:rsid w:val="007E7C8F"/>
    <w:rsid w:val="007F41CC"/>
    <w:rsid w:val="007F6130"/>
    <w:rsid w:val="0082123A"/>
    <w:rsid w:val="008348B5"/>
    <w:rsid w:val="00857362"/>
    <w:rsid w:val="00871AC7"/>
    <w:rsid w:val="00875184"/>
    <w:rsid w:val="00884BBC"/>
    <w:rsid w:val="008A4F67"/>
    <w:rsid w:val="008B4130"/>
    <w:rsid w:val="008F1E13"/>
    <w:rsid w:val="00914A22"/>
    <w:rsid w:val="009358E9"/>
    <w:rsid w:val="00953649"/>
    <w:rsid w:val="00975503"/>
    <w:rsid w:val="00992CBC"/>
    <w:rsid w:val="00994200"/>
    <w:rsid w:val="009946E2"/>
    <w:rsid w:val="009D40AF"/>
    <w:rsid w:val="009D6EA9"/>
    <w:rsid w:val="009E7A14"/>
    <w:rsid w:val="009F170C"/>
    <w:rsid w:val="00A04620"/>
    <w:rsid w:val="00A3039F"/>
    <w:rsid w:val="00A57A5F"/>
    <w:rsid w:val="00A958B0"/>
    <w:rsid w:val="00AA1D8D"/>
    <w:rsid w:val="00AB42C4"/>
    <w:rsid w:val="00AD1433"/>
    <w:rsid w:val="00AF1800"/>
    <w:rsid w:val="00B13C5A"/>
    <w:rsid w:val="00B346F9"/>
    <w:rsid w:val="00B44362"/>
    <w:rsid w:val="00B47730"/>
    <w:rsid w:val="00B534CF"/>
    <w:rsid w:val="00B824B3"/>
    <w:rsid w:val="00B96133"/>
    <w:rsid w:val="00BA4BF9"/>
    <w:rsid w:val="00BA7871"/>
    <w:rsid w:val="00BB6CBF"/>
    <w:rsid w:val="00C10DA6"/>
    <w:rsid w:val="00C161DB"/>
    <w:rsid w:val="00C350C1"/>
    <w:rsid w:val="00C3729A"/>
    <w:rsid w:val="00C76A61"/>
    <w:rsid w:val="00CB0664"/>
    <w:rsid w:val="00CD434A"/>
    <w:rsid w:val="00CD706C"/>
    <w:rsid w:val="00D0043D"/>
    <w:rsid w:val="00D0535A"/>
    <w:rsid w:val="00D70F0B"/>
    <w:rsid w:val="00D83462"/>
    <w:rsid w:val="00DA01A2"/>
    <w:rsid w:val="00DA0648"/>
    <w:rsid w:val="00DA652B"/>
    <w:rsid w:val="00DD157F"/>
    <w:rsid w:val="00DE1072"/>
    <w:rsid w:val="00DF076A"/>
    <w:rsid w:val="00E12581"/>
    <w:rsid w:val="00E22C57"/>
    <w:rsid w:val="00E3029A"/>
    <w:rsid w:val="00E46BAB"/>
    <w:rsid w:val="00E52646"/>
    <w:rsid w:val="00E64A7C"/>
    <w:rsid w:val="00EE3CD9"/>
    <w:rsid w:val="00EF23D5"/>
    <w:rsid w:val="00EF6EA0"/>
    <w:rsid w:val="00EF739D"/>
    <w:rsid w:val="00F05A86"/>
    <w:rsid w:val="00F06372"/>
    <w:rsid w:val="00F30216"/>
    <w:rsid w:val="00F42168"/>
    <w:rsid w:val="00F55187"/>
    <w:rsid w:val="00F661C1"/>
    <w:rsid w:val="00F7787A"/>
    <w:rsid w:val="00F86202"/>
    <w:rsid w:val="00FB373B"/>
    <w:rsid w:val="00FB7DEB"/>
    <w:rsid w:val="00FC693F"/>
    <w:rsid w:val="00FE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91D7A"/>
  <w14:defaultImageDpi w14:val="300"/>
  <w15:docId w15:val="{F7B3B0EE-7DCA-4695-B262-E6B1D97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080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Diana Hutchison</cp:lastModifiedBy>
  <cp:revision>102</cp:revision>
  <cp:lastPrinted>2025-04-30T17:56:00Z</cp:lastPrinted>
  <dcterms:created xsi:type="dcterms:W3CDTF">2025-05-01T16:29:00Z</dcterms:created>
  <dcterms:modified xsi:type="dcterms:W3CDTF">2025-07-23T17:42:00Z</dcterms:modified>
  <cp:category/>
</cp:coreProperties>
</file>